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41120" w14:textId="452C69D0" w:rsidR="00860484" w:rsidRPr="00860484" w:rsidRDefault="00A41891" w:rsidP="00860484">
      <w:pPr>
        <w:pStyle w:val="Heading1"/>
        <w:jc w:val="center"/>
        <w:rPr>
          <w:sz w:val="22"/>
          <w:szCs w:val="22"/>
        </w:rPr>
      </w:pPr>
      <w:r w:rsidRPr="0086048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754B46" wp14:editId="53E42934">
                <wp:simplePos x="0" y="0"/>
                <wp:positionH relativeFrom="column">
                  <wp:posOffset>-714375</wp:posOffset>
                </wp:positionH>
                <wp:positionV relativeFrom="paragraph">
                  <wp:posOffset>-647700</wp:posOffset>
                </wp:positionV>
                <wp:extent cx="1200150" cy="847725"/>
                <wp:effectExtent l="57150" t="19050" r="76200" b="104775"/>
                <wp:wrapNone/>
                <wp:docPr id="9710377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9B4100" w14:textId="77777777" w:rsidR="00A41891" w:rsidRDefault="00A41891" w:rsidP="00A41891">
                            <w:r>
                              <w:rPr>
                                <w:b/>
                              </w:rPr>
                              <w:t>Organization Logo:</w:t>
                            </w:r>
                            <w:r w:rsidRPr="00A41891">
                              <w:rPr>
                                <w:sz w:val="16"/>
                                <w:szCs w:val="16"/>
                              </w:rPr>
                              <w:t xml:space="preserve"> if submitting on behalf of an Institute</w:t>
                            </w:r>
                          </w:p>
                          <w:p w14:paraId="3B1943D1" w14:textId="77777777" w:rsidR="00A41891" w:rsidRDefault="00A41891" w:rsidP="00A4189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8754B46" id="Rectangle 1" o:spid="_x0000_s1026" style="position:absolute;left:0;text-align:left;margin-left:-56.25pt;margin-top:-51pt;width:94.5pt;height:66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C9B4100" w14:textId="77777777" w:rsidR="00A41891" w:rsidRDefault="00A41891" w:rsidP="00A41891">
                      <w:r>
                        <w:rPr>
                          <w:b/>
                        </w:rPr>
                        <w:t>Organization Logo:</w:t>
                      </w:r>
                      <w:r w:rsidRPr="00A41891">
                        <w:rPr>
                          <w:sz w:val="16"/>
                          <w:szCs w:val="16"/>
                        </w:rPr>
                        <w:t xml:space="preserve"> if submitting on behalf of an Institute</w:t>
                      </w:r>
                    </w:p>
                    <w:p w14:paraId="3B1943D1" w14:textId="77777777" w:rsidR="00A41891" w:rsidRDefault="00A41891" w:rsidP="00A418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86048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1F791" wp14:editId="66CD161E">
                <wp:simplePos x="0" y="0"/>
                <wp:positionH relativeFrom="column">
                  <wp:posOffset>4972050</wp:posOffset>
                </wp:positionH>
                <wp:positionV relativeFrom="paragraph">
                  <wp:posOffset>-581025</wp:posOffset>
                </wp:positionV>
                <wp:extent cx="1200150" cy="847725"/>
                <wp:effectExtent l="57150" t="19050" r="76200" b="104775"/>
                <wp:wrapNone/>
                <wp:docPr id="1585879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8477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622354" w14:textId="77777777" w:rsidR="00A41891" w:rsidRDefault="00A41891" w:rsidP="00A41891">
                            <w:pPr>
                              <w:jc w:val="center"/>
                            </w:pPr>
                            <w:r>
                              <w:t>Paste passport-size photograph here – optional but preferred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61F791" id="_x0000_s1027" style="position:absolute;left:0;text-align:left;margin-left:391.5pt;margin-top:-45.75pt;width:94.5pt;height:6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0F622354" w14:textId="77777777" w:rsidR="00A41891" w:rsidRDefault="00A41891" w:rsidP="00A41891">
                      <w:pPr>
                        <w:jc w:val="center"/>
                      </w:pPr>
                      <w:r>
                        <w:t>Paste passport-size photograph here – optional but preferred</w:t>
                      </w:r>
                    </w:p>
                  </w:txbxContent>
                </v:textbox>
              </v:rect>
            </w:pict>
          </mc:Fallback>
        </mc:AlternateContent>
      </w:r>
      <w:r w:rsidR="009503D0" w:rsidRPr="00860484">
        <w:rPr>
          <w:sz w:val="32"/>
          <w:szCs w:val="32"/>
        </w:rPr>
        <w:t xml:space="preserve"> </w:t>
      </w:r>
      <w:r w:rsidR="00860484" w:rsidRPr="00860484">
        <w:rPr>
          <w:color w:val="002060"/>
          <w:sz w:val="32"/>
          <w:szCs w:val="32"/>
        </w:rPr>
        <w:t>ICAHCR 2026 – Abstract Submission Template </w:t>
      </w:r>
      <w:r w:rsidR="00860484" w:rsidRPr="00860484">
        <w:rPr>
          <w:color w:val="002060"/>
          <w:sz w:val="32"/>
          <w:szCs w:val="32"/>
        </w:rPr>
        <w:br/>
      </w:r>
      <w:r w:rsidR="00860484" w:rsidRPr="00860484">
        <w:rPr>
          <w:color w:val="002060"/>
          <w:sz w:val="22"/>
          <w:szCs w:val="22"/>
        </w:rPr>
        <w:t xml:space="preserve">AI in Healthcare Conference </w:t>
      </w:r>
      <w:r w:rsidR="00860484" w:rsidRPr="00860484">
        <w:rPr>
          <w:color w:val="002060"/>
          <w:sz w:val="22"/>
          <w:szCs w:val="22"/>
        </w:rPr>
        <w:br/>
      </w:r>
      <w:r w:rsidR="00860484" w:rsidRPr="00860484">
        <w:rPr>
          <w:color w:val="002060"/>
          <w:sz w:val="22"/>
          <w:szCs w:val="22"/>
        </w:rPr>
        <w:t xml:space="preserve">August 22–23, 2026 | Virtual Conference </w:t>
      </w:r>
      <w:r w:rsidR="00860484" w:rsidRPr="00860484">
        <w:rPr>
          <w:color w:val="002060"/>
          <w:sz w:val="22"/>
          <w:szCs w:val="22"/>
        </w:rPr>
        <w:br/>
      </w:r>
      <w:r w:rsidR="00860484" w:rsidRPr="00860484">
        <w:rPr>
          <w:color w:val="002060"/>
          <w:sz w:val="22"/>
          <w:szCs w:val="22"/>
        </w:rPr>
        <w:t>Organized by ScholarVault Conference Series</w:t>
      </w:r>
    </w:p>
    <w:p w14:paraId="51E2AF83" w14:textId="0389C470" w:rsidR="00B310F4" w:rsidRPr="00860484" w:rsidRDefault="00000000" w:rsidP="00860484">
      <w:pPr>
        <w:pStyle w:val="Heading1"/>
        <w:jc w:val="center"/>
        <w:rPr>
          <w:sz w:val="22"/>
          <w:szCs w:val="22"/>
        </w:rPr>
      </w:pPr>
      <w:r w:rsidRPr="00860484">
        <w:rPr>
          <w:color w:val="0070C0"/>
          <w:sz w:val="22"/>
          <w:szCs w:val="22"/>
        </w:rPr>
        <w:t>Title of the Paper</w:t>
      </w:r>
      <w:r w:rsidRPr="00860484">
        <w:rPr>
          <w:sz w:val="22"/>
          <w:szCs w:val="22"/>
        </w:rPr>
        <w:br/>
      </w:r>
    </w:p>
    <w:p w14:paraId="00742151" w14:textId="77777777" w:rsidR="00B310F4" w:rsidRPr="00860484" w:rsidRDefault="00000000">
      <w:pPr>
        <w:rPr>
          <w:sz w:val="18"/>
          <w:szCs w:val="18"/>
        </w:rPr>
      </w:pPr>
      <w:r w:rsidRPr="00860484">
        <w:rPr>
          <w:sz w:val="18"/>
          <w:szCs w:val="18"/>
        </w:rPr>
        <w:t>Enter your full paper title here</w:t>
      </w:r>
      <w:r w:rsidR="00A41891" w:rsidRPr="00860484">
        <w:rPr>
          <w:sz w:val="18"/>
          <w:szCs w:val="18"/>
        </w:rPr>
        <w:br/>
      </w:r>
    </w:p>
    <w:p w14:paraId="022EC30C" w14:textId="77777777" w:rsidR="00B310F4" w:rsidRPr="00860484" w:rsidRDefault="00000000">
      <w:pPr>
        <w:rPr>
          <w:color w:val="0070C0"/>
          <w:sz w:val="18"/>
          <w:szCs w:val="18"/>
        </w:rPr>
      </w:pPr>
      <w:r w:rsidRPr="00860484">
        <w:rPr>
          <w:b/>
          <w:color w:val="0070C0"/>
          <w:sz w:val="18"/>
          <w:szCs w:val="18"/>
        </w:rPr>
        <w:t>Author(s):</w:t>
      </w:r>
    </w:p>
    <w:p w14:paraId="56FD53B0" w14:textId="77777777" w:rsidR="00B310F4" w:rsidRPr="00860484" w:rsidRDefault="00000000">
      <w:pPr>
        <w:rPr>
          <w:sz w:val="18"/>
          <w:szCs w:val="18"/>
        </w:rPr>
      </w:pPr>
      <w:r w:rsidRPr="00860484">
        <w:rPr>
          <w:sz w:val="18"/>
          <w:szCs w:val="18"/>
        </w:rPr>
        <w:t>Full Name of Author 1, Full Name of Author 2 (if any)</w:t>
      </w:r>
    </w:p>
    <w:p w14:paraId="4F807258" w14:textId="77777777" w:rsidR="00B310F4" w:rsidRPr="00860484" w:rsidRDefault="00000000">
      <w:pPr>
        <w:rPr>
          <w:color w:val="0070C0"/>
          <w:sz w:val="18"/>
          <w:szCs w:val="18"/>
        </w:rPr>
      </w:pPr>
      <w:r w:rsidRPr="00860484">
        <w:rPr>
          <w:b/>
          <w:color w:val="0070C0"/>
          <w:sz w:val="18"/>
          <w:szCs w:val="18"/>
        </w:rPr>
        <w:t>Affiliation(s):</w:t>
      </w:r>
    </w:p>
    <w:p w14:paraId="0DAF7EAD" w14:textId="77777777" w:rsidR="00B310F4" w:rsidRPr="00860484" w:rsidRDefault="00000000">
      <w:pPr>
        <w:rPr>
          <w:sz w:val="18"/>
          <w:szCs w:val="18"/>
        </w:rPr>
      </w:pPr>
      <w:r w:rsidRPr="00860484">
        <w:rPr>
          <w:sz w:val="18"/>
          <w:szCs w:val="18"/>
        </w:rPr>
        <w:t>Department, University/Organization, Country</w:t>
      </w:r>
    </w:p>
    <w:p w14:paraId="209B6B1F" w14:textId="77777777" w:rsidR="00B310F4" w:rsidRPr="00860484" w:rsidRDefault="00000000">
      <w:pPr>
        <w:rPr>
          <w:color w:val="0070C0"/>
          <w:sz w:val="18"/>
          <w:szCs w:val="18"/>
        </w:rPr>
      </w:pPr>
      <w:r w:rsidRPr="00860484">
        <w:rPr>
          <w:b/>
          <w:color w:val="0070C0"/>
          <w:sz w:val="18"/>
          <w:szCs w:val="18"/>
        </w:rPr>
        <w:t>Email:</w:t>
      </w:r>
    </w:p>
    <w:p w14:paraId="0569478D" w14:textId="77777777" w:rsidR="00B310F4" w:rsidRPr="00860484" w:rsidRDefault="00000000">
      <w:pPr>
        <w:rPr>
          <w:sz w:val="18"/>
          <w:szCs w:val="18"/>
        </w:rPr>
      </w:pPr>
      <w:r w:rsidRPr="00860484">
        <w:rPr>
          <w:sz w:val="18"/>
          <w:szCs w:val="18"/>
        </w:rPr>
        <w:t>Corresponding Author Email ID</w:t>
      </w:r>
    </w:p>
    <w:p w14:paraId="4803D09B" w14:textId="25ABE502" w:rsidR="00860484" w:rsidRPr="00860484" w:rsidRDefault="00000000" w:rsidP="00860484">
      <w:pPr>
        <w:rPr>
          <w:sz w:val="18"/>
          <w:szCs w:val="18"/>
        </w:rPr>
      </w:pPr>
      <w:r w:rsidRPr="00860484">
        <w:rPr>
          <w:b/>
          <w:color w:val="0070C0"/>
          <w:sz w:val="18"/>
          <w:szCs w:val="18"/>
        </w:rPr>
        <w:t>Abstract (</w:t>
      </w:r>
      <w:r w:rsidR="00860484" w:rsidRPr="00860484">
        <w:rPr>
          <w:b/>
          <w:bCs/>
          <w:color w:val="002060"/>
          <w:sz w:val="18"/>
          <w:szCs w:val="18"/>
        </w:rPr>
        <w:t>250–500 words</w:t>
      </w:r>
      <w:r w:rsidRPr="00860484">
        <w:rPr>
          <w:b/>
          <w:color w:val="0070C0"/>
          <w:sz w:val="18"/>
          <w:szCs w:val="18"/>
        </w:rPr>
        <w:t>):</w:t>
      </w:r>
      <w:r w:rsidRPr="00860484">
        <w:rPr>
          <w:b/>
          <w:sz w:val="18"/>
          <w:szCs w:val="18"/>
        </w:rPr>
        <w:br/>
      </w:r>
      <w:r w:rsidR="00860484" w:rsidRPr="00860484">
        <w:rPr>
          <w:b/>
          <w:bCs/>
          <w:sz w:val="18"/>
          <w:szCs w:val="18"/>
        </w:rPr>
        <w:br/>
      </w:r>
      <w:r w:rsidR="00860484" w:rsidRPr="00860484">
        <w:rPr>
          <w:sz w:val="18"/>
          <w:szCs w:val="18"/>
        </w:rPr>
        <w:t>Provide a concise overview of your research. Include background, objective, methods, key findings, and significance in the context of Artificial Intelligence in Healthcare. Avoid figures, references, or equations in the abstract.</w:t>
      </w:r>
    </w:p>
    <w:p w14:paraId="29741514" w14:textId="77777777" w:rsidR="00B310F4" w:rsidRPr="00860484" w:rsidRDefault="00000000">
      <w:pPr>
        <w:rPr>
          <w:sz w:val="18"/>
          <w:szCs w:val="18"/>
        </w:rPr>
      </w:pPr>
      <w:r w:rsidRPr="00860484">
        <w:rPr>
          <w:b/>
          <w:color w:val="0070C0"/>
          <w:sz w:val="18"/>
          <w:szCs w:val="18"/>
        </w:rPr>
        <w:t>Keywords:</w:t>
      </w:r>
      <w:r w:rsidRPr="00860484">
        <w:rPr>
          <w:b/>
          <w:sz w:val="18"/>
          <w:szCs w:val="18"/>
        </w:rPr>
        <w:br/>
      </w:r>
    </w:p>
    <w:p w14:paraId="3075601C" w14:textId="6C776537" w:rsidR="00B310F4" w:rsidRPr="00860484" w:rsidRDefault="00860484">
      <w:pPr>
        <w:rPr>
          <w:sz w:val="18"/>
          <w:szCs w:val="18"/>
        </w:rPr>
      </w:pPr>
      <w:r w:rsidRPr="00860484">
        <w:rPr>
          <w:sz w:val="18"/>
          <w:szCs w:val="18"/>
        </w:rPr>
        <w:t>Insert 5–8 keywords separated by commas (e.g., Artificial Intelligence, Machine Learning, Diagnostic Imaging, Telemedicine, Electronic Health Records).</w:t>
      </w:r>
    </w:p>
    <w:p w14:paraId="21F4D430" w14:textId="77777777" w:rsidR="00B310F4" w:rsidRPr="00860484" w:rsidRDefault="00000000">
      <w:pPr>
        <w:rPr>
          <w:sz w:val="18"/>
          <w:szCs w:val="18"/>
        </w:rPr>
      </w:pPr>
      <w:r w:rsidRPr="00860484">
        <w:rPr>
          <w:b/>
          <w:color w:val="0070C0"/>
          <w:sz w:val="18"/>
          <w:szCs w:val="18"/>
        </w:rPr>
        <w:t>Biography of Author (50–100 words):</w:t>
      </w:r>
      <w:r w:rsidR="009503D0" w:rsidRPr="00860484">
        <w:rPr>
          <w:b/>
          <w:color w:val="0070C0"/>
          <w:sz w:val="18"/>
          <w:szCs w:val="18"/>
        </w:rPr>
        <w:br/>
      </w:r>
      <w:r w:rsidRPr="00860484">
        <w:rPr>
          <w:b/>
          <w:sz w:val="18"/>
          <w:szCs w:val="18"/>
        </w:rPr>
        <w:br/>
      </w:r>
      <w:r w:rsidR="009503D0" w:rsidRPr="00860484">
        <w:rPr>
          <w:sz w:val="18"/>
          <w:szCs w:val="18"/>
        </w:rPr>
        <w:t>Include a short professional biography of the presenting author. Mention current designation, institutional affiliation, main research interests, and notable achievements or publications if applicable.</w:t>
      </w:r>
    </w:p>
    <w:p w14:paraId="7B2588FF" w14:textId="0FD5E446" w:rsidR="009503D0" w:rsidRPr="00860484" w:rsidRDefault="009503D0" w:rsidP="004F0AAF">
      <w:pPr>
        <w:pStyle w:val="Heading2"/>
        <w:rPr>
          <w:sz w:val="22"/>
          <w:szCs w:val="22"/>
        </w:rPr>
      </w:pPr>
      <w:r w:rsidRPr="00860484">
        <w:rPr>
          <w:sz w:val="22"/>
          <w:szCs w:val="22"/>
        </w:rPr>
        <w:t>Presentation Category (Choose One):</w:t>
      </w:r>
      <w:r w:rsidRPr="00860484">
        <w:rPr>
          <w:sz w:val="22"/>
          <w:szCs w:val="22"/>
        </w:rPr>
        <w:br/>
      </w:r>
      <w:r w:rsidRPr="00860484">
        <w:rPr>
          <w:rFonts w:ascii="Segoe UI Symbol" w:hAnsi="Segoe UI Symbol" w:cs="Segoe UI Symbol"/>
          <w:sz w:val="22"/>
          <w:szCs w:val="22"/>
        </w:rPr>
        <w:t>☐</w:t>
      </w:r>
      <w:r w:rsidRPr="00860484">
        <w:rPr>
          <w:sz w:val="22"/>
          <w:szCs w:val="22"/>
        </w:rPr>
        <w:t xml:space="preserve"> E-Oral Presentation</w:t>
      </w:r>
      <w:r w:rsidRPr="00860484">
        <w:rPr>
          <w:sz w:val="22"/>
          <w:szCs w:val="22"/>
        </w:rPr>
        <w:br/>
      </w:r>
      <w:r w:rsidRPr="00860484">
        <w:rPr>
          <w:rFonts w:ascii="Segoe UI Symbol" w:hAnsi="Segoe UI Symbol" w:cs="Segoe UI Symbol"/>
          <w:sz w:val="22"/>
          <w:szCs w:val="22"/>
        </w:rPr>
        <w:t>☐</w:t>
      </w:r>
      <w:r w:rsidRPr="00860484">
        <w:rPr>
          <w:sz w:val="22"/>
          <w:szCs w:val="22"/>
        </w:rPr>
        <w:t xml:space="preserve"> E-Poster Presentation</w:t>
      </w:r>
      <w:r w:rsidRPr="00860484">
        <w:rPr>
          <w:sz w:val="22"/>
          <w:szCs w:val="22"/>
        </w:rPr>
        <w:br/>
      </w:r>
      <w:r w:rsidRPr="00860484">
        <w:rPr>
          <w:rFonts w:ascii="Segoe UI Symbol" w:hAnsi="Segoe UI Symbol" w:cs="Segoe UI Symbol"/>
          <w:sz w:val="22"/>
          <w:szCs w:val="22"/>
        </w:rPr>
        <w:t>☐</w:t>
      </w:r>
      <w:r w:rsidRPr="00860484">
        <w:rPr>
          <w:sz w:val="22"/>
          <w:szCs w:val="22"/>
        </w:rPr>
        <w:t xml:space="preserve"> Video Presentation</w:t>
      </w:r>
      <w:r w:rsidRPr="00860484">
        <w:rPr>
          <w:sz w:val="22"/>
          <w:szCs w:val="22"/>
        </w:rPr>
        <w:br/>
      </w:r>
      <w:r w:rsidRPr="00860484">
        <w:rPr>
          <w:sz w:val="22"/>
          <w:szCs w:val="22"/>
        </w:rPr>
        <w:br/>
      </w:r>
      <w:r w:rsidRPr="00860484">
        <w:rPr>
          <w:color w:val="007BB8"/>
          <w:sz w:val="22"/>
          <w:szCs w:val="22"/>
        </w:rPr>
        <w:t>Alignment with UN Sustainable Development Goals (Optional):</w:t>
      </w:r>
    </w:p>
    <w:p w14:paraId="7252AAF4" w14:textId="5922874F" w:rsidR="00B310F4" w:rsidRPr="00860484" w:rsidRDefault="009503D0">
      <w:pPr>
        <w:rPr>
          <w:sz w:val="18"/>
          <w:szCs w:val="18"/>
        </w:rPr>
      </w:pPr>
      <w:r w:rsidRPr="00860484">
        <w:rPr>
          <w:sz w:val="18"/>
          <w:szCs w:val="18"/>
        </w:rPr>
        <w:t>Indicate the SDGs your research contributes to (e.g., SDG 3: Good Health and Well-being; SDG 9: Industry, Innovation &amp; Infrastructure).</w:t>
      </w:r>
      <w:r w:rsidRPr="00860484">
        <w:rPr>
          <w:sz w:val="18"/>
          <w:szCs w:val="18"/>
        </w:rPr>
        <w:br/>
      </w:r>
    </w:p>
    <w:sectPr w:rsidR="00B310F4" w:rsidRPr="00860484" w:rsidSect="007719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C7F1E" w14:textId="77777777" w:rsidR="00A47458" w:rsidRDefault="00A47458" w:rsidP="0077194A">
      <w:pPr>
        <w:spacing w:after="0" w:line="240" w:lineRule="auto"/>
      </w:pPr>
      <w:r>
        <w:separator/>
      </w:r>
    </w:p>
  </w:endnote>
  <w:endnote w:type="continuationSeparator" w:id="0">
    <w:p w14:paraId="15457D3D" w14:textId="77777777" w:rsidR="00A47458" w:rsidRDefault="00A47458" w:rsidP="00771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0BDA" w14:textId="77777777" w:rsidR="0077194A" w:rsidRDefault="007719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16663" w14:textId="77777777" w:rsidR="0077194A" w:rsidRDefault="007719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16E0" w14:textId="77777777" w:rsidR="0077194A" w:rsidRDefault="007719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DB8F1" w14:textId="77777777" w:rsidR="00A47458" w:rsidRDefault="00A47458" w:rsidP="0077194A">
      <w:pPr>
        <w:spacing w:after="0" w:line="240" w:lineRule="auto"/>
      </w:pPr>
      <w:r>
        <w:separator/>
      </w:r>
    </w:p>
  </w:footnote>
  <w:footnote w:type="continuationSeparator" w:id="0">
    <w:p w14:paraId="42264440" w14:textId="77777777" w:rsidR="00A47458" w:rsidRDefault="00A47458" w:rsidP="00771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98E3" w14:textId="77777777" w:rsidR="0077194A" w:rsidRDefault="007719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9413F" w14:textId="2B90F2A8" w:rsidR="0077194A" w:rsidRDefault="0077194A">
    <w:pPr>
      <w:pStyle w:val="Header"/>
    </w:pPr>
    <w:sdt>
      <w:sdtPr>
        <w:id w:val="-445464522"/>
        <w:docPartObj>
          <w:docPartGallery w:val="Watermarks"/>
          <w:docPartUnique/>
        </w:docPartObj>
      </w:sdtPr>
      <w:sdtContent>
        <w:r w:rsidRPr="00860484">
          <w:rPr>
            <w:noProof/>
            <w:color w:val="002060"/>
          </w:rPr>
          <w:drawing>
            <wp:anchor distT="0" distB="0" distL="114300" distR="114300" simplePos="0" relativeHeight="251661312" behindDoc="1" locked="1" layoutInCell="1" allowOverlap="1" wp14:anchorId="5464C399" wp14:editId="38B09DBF">
              <wp:simplePos x="0" y="0"/>
              <wp:positionH relativeFrom="margin">
                <wp:align>center</wp:align>
              </wp:positionH>
              <wp:positionV relativeFrom="page">
                <wp:posOffset>2165350</wp:posOffset>
              </wp:positionV>
              <wp:extent cx="6144260" cy="6144260"/>
              <wp:effectExtent l="0" t="0" r="0" b="0"/>
              <wp:wrapNone/>
              <wp:docPr id="148240059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2400593" name="Picture 1482400593"/>
                      <pic:cNvPicPr/>
                    </pic:nvPicPr>
                    <pic:blipFill>
                      <a:blip r:embed="rId1">
                        <a:alphaModFix amt="20000"/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4260" cy="61442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FC1EFBE" wp14:editId="525D30D4">
          <wp:simplePos x="0" y="0"/>
          <wp:positionH relativeFrom="margin">
            <wp:align>center</wp:align>
          </wp:positionH>
          <wp:positionV relativeFrom="page">
            <wp:posOffset>-297416</wp:posOffset>
          </wp:positionV>
          <wp:extent cx="1476375" cy="1476375"/>
          <wp:effectExtent l="0" t="0" r="0" b="0"/>
          <wp:wrapNone/>
          <wp:docPr id="118615784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6157849" name="Picture 11861578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6375" cy="147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FFC7C2" w14:textId="77777777" w:rsidR="0077194A" w:rsidRDefault="007719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49F0" w14:textId="77777777" w:rsidR="0077194A" w:rsidRDefault="007719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0827056">
    <w:abstractNumId w:val="8"/>
  </w:num>
  <w:num w:numId="2" w16cid:durableId="1447045129">
    <w:abstractNumId w:val="6"/>
  </w:num>
  <w:num w:numId="3" w16cid:durableId="1005667916">
    <w:abstractNumId w:val="5"/>
  </w:num>
  <w:num w:numId="4" w16cid:durableId="743531166">
    <w:abstractNumId w:val="4"/>
  </w:num>
  <w:num w:numId="5" w16cid:durableId="1205172819">
    <w:abstractNumId w:val="7"/>
  </w:num>
  <w:num w:numId="6" w16cid:durableId="242301558">
    <w:abstractNumId w:val="3"/>
  </w:num>
  <w:num w:numId="7" w16cid:durableId="615063899">
    <w:abstractNumId w:val="2"/>
  </w:num>
  <w:num w:numId="8" w16cid:durableId="463432233">
    <w:abstractNumId w:val="1"/>
  </w:num>
  <w:num w:numId="9" w16cid:durableId="84320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F0AAF"/>
    <w:rsid w:val="006D66F5"/>
    <w:rsid w:val="0077194A"/>
    <w:rsid w:val="00860484"/>
    <w:rsid w:val="008D36E3"/>
    <w:rsid w:val="009503D0"/>
    <w:rsid w:val="00A41891"/>
    <w:rsid w:val="00A47458"/>
    <w:rsid w:val="00AA1D8D"/>
    <w:rsid w:val="00B310F4"/>
    <w:rsid w:val="00B47730"/>
    <w:rsid w:val="00CB0664"/>
    <w:rsid w:val="00D14CD4"/>
    <w:rsid w:val="00FC693F"/>
    <w:rsid w:val="00FD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FFB3E1"/>
  <w14:defaultImageDpi w14:val="300"/>
  <w15:docId w15:val="{0C788E21-297D-489C-9C0A-06289E64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8604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Shyam</cp:lastModifiedBy>
  <cp:revision>3</cp:revision>
  <dcterms:created xsi:type="dcterms:W3CDTF">2026-04-29T09:11:00Z</dcterms:created>
  <dcterms:modified xsi:type="dcterms:W3CDTF">2026-04-29T09:38:00Z</dcterms:modified>
  <cp:category/>
</cp:coreProperties>
</file>